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outlineLvl w:val="9"/>
        <w:rPr>
          <w:b/>
          <w:bCs/>
          <w:sz w:val="26"/>
          <w:szCs w:val="26"/>
        </w:rPr>
      </w:pP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УИД: 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0023-01-202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1083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2-</w:t>
      </w:r>
      <w:r>
        <w:rPr>
          <w:rFonts w:ascii="Times New Roman" w:eastAsia="Times New Roman" w:hAnsi="Times New Roman" w:cs="Times New Roman"/>
          <w:sz w:val="26"/>
          <w:szCs w:val="26"/>
        </w:rPr>
        <w:t>687</w:t>
      </w:r>
      <w:r>
        <w:rPr>
          <w:rFonts w:ascii="Times New Roman" w:eastAsia="Times New Roman" w:hAnsi="Times New Roman" w:cs="Times New Roman"/>
          <w:sz w:val="26"/>
          <w:szCs w:val="26"/>
        </w:rPr>
        <w:t>-2301/202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pStyle w:val="Heading1"/>
        <w:spacing w:before="0" w:after="0"/>
        <w:jc w:val="center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Р Е Ш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(вводная и резолютивная части)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29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Покачи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Нижневартовского судебного района Ханты-Мансийского автономного округа - Югры Янбаева Г.Х.,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</w:t>
      </w:r>
      <w:r>
        <w:rPr>
          <w:rFonts w:ascii="Times New Roman" w:eastAsia="Times New Roman" w:hAnsi="Times New Roman" w:cs="Times New Roman"/>
          <w:sz w:val="26"/>
          <w:szCs w:val="26"/>
        </w:rPr>
        <w:t>Морару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без участ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 сторон, </w:t>
      </w:r>
    </w:p>
    <w:p>
      <w:pPr>
        <w:pStyle w:val="Heading1"/>
        <w:spacing w:before="0" w:after="0"/>
        <w:ind w:firstLine="709"/>
        <w:jc w:val="both"/>
        <w:outlineLvl w:val="9"/>
        <w:rPr>
          <w:b/>
          <w:bCs/>
          <w:sz w:val="26"/>
          <w:szCs w:val="26"/>
        </w:rPr>
      </w:pPr>
      <w:r>
        <w:rPr>
          <w:b w:val="0"/>
          <w:bCs w:val="0"/>
          <w:i w:val="0"/>
          <w:sz w:val="26"/>
          <w:szCs w:val="26"/>
        </w:rPr>
        <w:t>рассмотрев в открытом</w:t>
      </w:r>
      <w:r>
        <w:rPr>
          <w:b w:val="0"/>
          <w:bCs w:val="0"/>
          <w:i w:val="0"/>
          <w:sz w:val="26"/>
          <w:szCs w:val="26"/>
        </w:rPr>
        <w:t xml:space="preserve"> судебном заседании гражданское дело № 2-</w:t>
      </w:r>
      <w:r>
        <w:rPr>
          <w:b w:val="0"/>
          <w:bCs w:val="0"/>
          <w:i w:val="0"/>
          <w:sz w:val="26"/>
          <w:szCs w:val="26"/>
        </w:rPr>
        <w:t>687</w:t>
      </w:r>
      <w:r>
        <w:rPr>
          <w:b w:val="0"/>
          <w:bCs w:val="0"/>
          <w:i w:val="0"/>
          <w:sz w:val="26"/>
          <w:szCs w:val="26"/>
        </w:rPr>
        <w:t>-2301/202</w:t>
      </w:r>
      <w:r>
        <w:rPr>
          <w:b w:val="0"/>
          <w:bCs w:val="0"/>
          <w:i w:val="0"/>
          <w:sz w:val="26"/>
          <w:szCs w:val="26"/>
        </w:rPr>
        <w:t>4</w:t>
      </w:r>
      <w:r>
        <w:rPr>
          <w:b w:val="0"/>
          <w:bCs w:val="0"/>
          <w:i w:val="0"/>
          <w:sz w:val="26"/>
          <w:szCs w:val="26"/>
        </w:rPr>
        <w:t xml:space="preserve"> по исковому заявлению </w:t>
      </w:r>
      <w:r>
        <w:rPr>
          <w:b w:val="0"/>
          <w:bCs w:val="0"/>
          <w:i w:val="0"/>
          <w:sz w:val="26"/>
          <w:szCs w:val="26"/>
        </w:rPr>
        <w:t>ООО ПКО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>«Защита онлайн</w:t>
      </w:r>
      <w:r>
        <w:rPr>
          <w:b w:val="0"/>
          <w:bCs w:val="0"/>
          <w:i w:val="0"/>
          <w:sz w:val="26"/>
          <w:szCs w:val="26"/>
        </w:rPr>
        <w:t xml:space="preserve">» к </w:t>
      </w:r>
      <w:r>
        <w:rPr>
          <w:b w:val="0"/>
          <w:bCs w:val="0"/>
          <w:i w:val="0"/>
          <w:sz w:val="26"/>
          <w:szCs w:val="26"/>
        </w:rPr>
        <w:t>Хабировой</w:t>
      </w:r>
      <w:r>
        <w:rPr>
          <w:b w:val="0"/>
          <w:bCs w:val="0"/>
          <w:i w:val="0"/>
          <w:sz w:val="26"/>
          <w:szCs w:val="26"/>
        </w:rPr>
        <w:t xml:space="preserve"> Людмиле Юрьевне</w:t>
      </w:r>
      <w:r>
        <w:rPr>
          <w:b w:val="0"/>
          <w:bCs w:val="0"/>
          <w:i w:val="0"/>
          <w:sz w:val="26"/>
          <w:szCs w:val="26"/>
        </w:rPr>
        <w:t xml:space="preserve"> </w:t>
      </w:r>
      <w:r>
        <w:rPr>
          <w:b w:val="0"/>
          <w:bCs w:val="0"/>
          <w:i w:val="0"/>
          <w:sz w:val="26"/>
          <w:szCs w:val="26"/>
        </w:rPr>
        <w:t xml:space="preserve">о взыскании задолженности по договору </w:t>
      </w:r>
      <w:r>
        <w:rPr>
          <w:b w:val="0"/>
          <w:bCs w:val="0"/>
          <w:i w:val="0"/>
          <w:sz w:val="26"/>
          <w:szCs w:val="26"/>
        </w:rPr>
        <w:t xml:space="preserve">потребительского </w:t>
      </w:r>
      <w:r>
        <w:rPr>
          <w:b w:val="0"/>
          <w:bCs w:val="0"/>
          <w:i w:val="0"/>
          <w:sz w:val="26"/>
          <w:szCs w:val="26"/>
        </w:rPr>
        <w:t>займа,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193-199 ГПК РФ, мировой судья,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</w:t>
      </w:r>
      <w:r>
        <w:rPr>
          <w:rFonts w:ascii="Times New Roman" w:eastAsia="Times New Roman" w:hAnsi="Times New Roman" w:cs="Times New Roman"/>
          <w:sz w:val="26"/>
          <w:szCs w:val="26"/>
        </w:rPr>
        <w:t>ое заявление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«Защита онлайн» к </w:t>
      </w:r>
      <w:r>
        <w:rPr>
          <w:rFonts w:ascii="Times New Roman" w:eastAsia="Times New Roman" w:hAnsi="Times New Roman" w:cs="Times New Roman"/>
          <w:sz w:val="26"/>
          <w:szCs w:val="26"/>
        </w:rPr>
        <w:t>Хабировой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Людмиле Юрьевне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Хабировой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Людмил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Юрьевн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>ООО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«Защита онлайн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(ОГРН </w:t>
      </w:r>
      <w:r>
        <w:rPr>
          <w:rFonts w:ascii="Times New Roman" w:eastAsia="Times New Roman" w:hAnsi="Times New Roman" w:cs="Times New Roman"/>
          <w:sz w:val="26"/>
          <w:szCs w:val="26"/>
        </w:rPr>
        <w:t>1195476015085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</w:t>
      </w:r>
      <w:r>
        <w:rPr>
          <w:rFonts w:ascii="Times New Roman" w:eastAsia="Times New Roman" w:hAnsi="Times New Roman" w:cs="Times New Roman"/>
          <w:sz w:val="26"/>
          <w:szCs w:val="26"/>
        </w:rPr>
        <w:t>5407973637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15 179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</w:t>
      </w:r>
      <w:r>
        <w:rPr>
          <w:rFonts w:ascii="Times New Roman" w:eastAsia="Times New Roman" w:hAnsi="Times New Roman" w:cs="Times New Roman"/>
          <w:sz w:val="26"/>
          <w:szCs w:val="26"/>
        </w:rPr>
        <w:t>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задолженность по договору займа № </w:t>
      </w:r>
      <w:r>
        <w:rPr>
          <w:rFonts w:ascii="Times New Roman" w:eastAsia="Times New Roman" w:hAnsi="Times New Roman" w:cs="Times New Roman"/>
          <w:sz w:val="26"/>
          <w:szCs w:val="26"/>
        </w:rPr>
        <w:t>4173169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 июня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заключенного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МКК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Кварто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и </w:t>
      </w:r>
      <w:r>
        <w:rPr>
          <w:rFonts w:ascii="Times New Roman" w:eastAsia="Times New Roman" w:hAnsi="Times New Roman" w:cs="Times New Roman"/>
          <w:sz w:val="26"/>
          <w:szCs w:val="26"/>
        </w:rPr>
        <w:t>Хабировой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19 444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коп</w:t>
      </w:r>
      <w:r>
        <w:rPr>
          <w:rFonts w:ascii="Times New Roman" w:eastAsia="Times New Roman" w:hAnsi="Times New Roman" w:cs="Times New Roman"/>
          <w:sz w:val="26"/>
          <w:szCs w:val="26"/>
        </w:rPr>
        <w:t>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проценты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договору займа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по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743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йки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штрафы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в счет возмещения понесенных судебных расходов, связанных с уплатой государственной пошлины </w:t>
      </w:r>
      <w:r>
        <w:rPr>
          <w:rFonts w:ascii="Times New Roman" w:eastAsia="Times New Roman" w:hAnsi="Times New Roman" w:cs="Times New Roman"/>
          <w:sz w:val="26"/>
          <w:szCs w:val="26"/>
        </w:rPr>
        <w:t>1 261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йка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36 628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тридцать шесть тысяч шестьсот двадцать </w:t>
      </w:r>
      <w:r>
        <w:rPr>
          <w:rFonts w:ascii="Times New Roman" w:eastAsia="Times New Roman" w:hAnsi="Times New Roman" w:cs="Times New Roman"/>
          <w:sz w:val="26"/>
          <w:szCs w:val="26"/>
        </w:rPr>
        <w:t>восемь</w:t>
      </w:r>
      <w:r>
        <w:rPr>
          <w:rFonts w:ascii="Times New Roman" w:eastAsia="Times New Roman" w:hAnsi="Times New Roman" w:cs="Times New Roman"/>
          <w:sz w:val="26"/>
          <w:szCs w:val="26"/>
        </w:rPr>
        <w:t>) 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копеек.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азъяснить сторонам, что мировой судья может не составлять мотивированное решение суда. Лица, участвующие в деле, их представители, которые не присутствовали в судебном заседании, имеют право подать мировому судье заявление о составлении мотивированного решения в течение пятнадцати дней со дня объявления резолютивной части решения суда. Мотивированное решение суда составляется в течение пяти дней со дня поступления от лиц, участвующих в деле, их представителей соответствующего заявления.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Нижневартовский районный суд Ханты-Ман</w:t>
      </w:r>
      <w:r>
        <w:rPr>
          <w:rFonts w:ascii="Times New Roman" w:eastAsia="Times New Roman" w:hAnsi="Times New Roman" w:cs="Times New Roman"/>
          <w:sz w:val="26"/>
          <w:szCs w:val="26"/>
        </w:rPr>
        <w:softHyphen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сийского автономного округа - Югры в апелляционном порядке в течение одного месяца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 вынесшего решение.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судья: подпись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Г.Х. Янбаева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Решение не вступило в законную силу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одлинный документ находится на судебном участке №1 Нижневартовского судебного района 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гражданском </w:t>
      </w:r>
      <w:r>
        <w:rPr>
          <w:rFonts w:ascii="Times New Roman" w:eastAsia="Times New Roman" w:hAnsi="Times New Roman" w:cs="Times New Roman"/>
          <w:sz w:val="16"/>
          <w:szCs w:val="16"/>
        </w:rPr>
        <w:t>деле №2-</w:t>
      </w:r>
      <w:r>
        <w:rPr>
          <w:rFonts w:ascii="Times New Roman" w:eastAsia="Times New Roman" w:hAnsi="Times New Roman" w:cs="Times New Roman"/>
          <w:sz w:val="16"/>
          <w:szCs w:val="16"/>
        </w:rPr>
        <w:t>687</w:t>
      </w:r>
      <w:r>
        <w:rPr>
          <w:rFonts w:ascii="Times New Roman" w:eastAsia="Times New Roman" w:hAnsi="Times New Roman" w:cs="Times New Roman"/>
          <w:sz w:val="16"/>
          <w:szCs w:val="16"/>
        </w:rPr>
        <w:t>-2301/202</w:t>
      </w:r>
      <w:r>
        <w:rPr>
          <w:rFonts w:ascii="Times New Roman" w:eastAsia="Times New Roman" w:hAnsi="Times New Roman" w:cs="Times New Roman"/>
          <w:sz w:val="16"/>
          <w:szCs w:val="16"/>
        </w:rPr>
        <w:t>4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___________________ Н.В. </w:t>
      </w:r>
      <w:r>
        <w:rPr>
          <w:rFonts w:ascii="Times New Roman" w:eastAsia="Times New Roman" w:hAnsi="Times New Roman" w:cs="Times New Roman"/>
          <w:sz w:val="16"/>
          <w:szCs w:val="16"/>
        </w:rPr>
        <w:t>Морару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3">
    <w:name w:val="cat-UserDefined grp-26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